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11FC" w14:textId="12F74CAE" w:rsidR="008C1B4C" w:rsidRPr="00341DD9" w:rsidRDefault="00B579C6" w:rsidP="00B579C6">
      <w:pPr>
        <w:pStyle w:val="berschrift2"/>
        <w:spacing w:line="240" w:lineRule="auto"/>
        <w:rPr>
          <w:rFonts w:cstheme="majorHAnsi"/>
          <w:color w:val="auto"/>
          <w:sz w:val="28"/>
          <w:szCs w:val="28"/>
          <w:lang w:val="fr-CH"/>
        </w:rPr>
      </w:pPr>
      <w:r w:rsidRPr="00B301A5">
        <w:rPr>
          <w:rFonts w:cstheme="majorHAnsi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718379" wp14:editId="4A557CEE">
            <wp:simplePos x="0" y="0"/>
            <wp:positionH relativeFrom="column">
              <wp:posOffset>-19685</wp:posOffset>
            </wp:positionH>
            <wp:positionV relativeFrom="paragraph">
              <wp:posOffset>-397510</wp:posOffset>
            </wp:positionV>
            <wp:extent cx="1272905" cy="490538"/>
            <wp:effectExtent l="0" t="0" r="3810" b="5080"/>
            <wp:wrapNone/>
            <wp:docPr id="1297997064" name="Grafik 2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97064" name="Grafik 2" descr="Ein Bild, das Grafiken, Schrift, Grafikdesign, Logo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2905" cy="490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1A5" w:rsidRPr="00341DD9">
        <w:rPr>
          <w:rFonts w:cstheme="majorHAnsi"/>
          <w:color w:val="auto"/>
          <w:sz w:val="28"/>
          <w:szCs w:val="28"/>
          <w:lang w:val="fr-CH"/>
        </w:rPr>
        <w:t xml:space="preserve">Modèles de fiche d'urgence                                                        </w:t>
      </w:r>
    </w:p>
    <w:p w14:paraId="14598E1B" w14:textId="5B6BD786" w:rsidR="003B56F0" w:rsidRPr="00341DD9" w:rsidRDefault="002D267D">
      <w:pPr>
        <w:pStyle w:val="berschrift2"/>
        <w:rPr>
          <w:rFonts w:cstheme="majorHAnsi"/>
          <w:color w:val="auto"/>
          <w:sz w:val="24"/>
          <w:szCs w:val="24"/>
          <w:lang w:val="fr-CH"/>
        </w:rPr>
      </w:pPr>
      <w:r w:rsidRPr="00341DD9">
        <w:rPr>
          <w:rFonts w:cstheme="majorHAnsi"/>
          <w:color w:val="auto"/>
          <w:sz w:val="24"/>
          <w:szCs w:val="24"/>
          <w:lang w:val="fr-CH"/>
        </w:rPr>
        <w:t>Informations personnelles</w:t>
      </w:r>
    </w:p>
    <w:tbl>
      <w:tblPr>
        <w:tblW w:w="9405" w:type="dxa"/>
        <w:shd w:val="clear" w:color="auto" w:fill="FFCCFF"/>
        <w:tblLayout w:type="fixed"/>
        <w:tblLook w:val="04A0" w:firstRow="1" w:lastRow="0" w:firstColumn="1" w:lastColumn="0" w:noHBand="0" w:noVBand="1"/>
      </w:tblPr>
      <w:tblGrid>
        <w:gridCol w:w="2977"/>
        <w:gridCol w:w="6428"/>
      </w:tblGrid>
      <w:tr w:rsidR="002D267D" w:rsidRPr="00B301A5" w14:paraId="2338040C" w14:textId="77777777" w:rsidTr="004F2733">
        <w:tc>
          <w:tcPr>
            <w:tcW w:w="2977" w:type="dxa"/>
            <w:shd w:val="clear" w:color="auto" w:fill="FBD4B4" w:themeFill="accent6" w:themeFillTint="66"/>
          </w:tcPr>
          <w:p w14:paraId="4AAD6B50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gramStart"/>
            <w:r w:rsidRPr="00B301A5">
              <w:rPr>
                <w:rFonts w:asciiTheme="majorHAnsi" w:hAnsiTheme="majorHAnsi" w:cstheme="majorHAnsi"/>
              </w:rPr>
              <w:t>Nom :</w:t>
            </w:r>
            <w:proofErr w:type="gramEnd"/>
          </w:p>
        </w:tc>
        <w:tc>
          <w:tcPr>
            <w:tcW w:w="6428" w:type="dxa"/>
          </w:tcPr>
          <w:p w14:paraId="79FABD2B" w14:textId="6245B9E5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2D267D" w:rsidRPr="00B301A5" w14:paraId="5ECAC5F8" w14:textId="77777777" w:rsidTr="004F2733">
        <w:tc>
          <w:tcPr>
            <w:tcW w:w="2977" w:type="dxa"/>
            <w:shd w:val="clear" w:color="auto" w:fill="FBD4B4" w:themeFill="accent6" w:themeFillTint="66"/>
          </w:tcPr>
          <w:p w14:paraId="370009B7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B301A5">
              <w:rPr>
                <w:rFonts w:asciiTheme="majorHAnsi" w:hAnsiTheme="majorHAnsi" w:cstheme="majorHAnsi"/>
              </w:rPr>
              <w:t>Prénom</w:t>
            </w:r>
            <w:proofErr w:type="spellEnd"/>
            <w:r w:rsidRPr="00B301A5">
              <w:rPr>
                <w:rFonts w:asciiTheme="majorHAnsi" w:hAnsiTheme="majorHAnsi" w:cstheme="majorHAnsi"/>
              </w:rPr>
              <w:t xml:space="preserve"> :</w:t>
            </w:r>
            <w:proofErr w:type="gramEnd"/>
          </w:p>
        </w:tc>
        <w:tc>
          <w:tcPr>
            <w:tcW w:w="6428" w:type="dxa"/>
          </w:tcPr>
          <w:p w14:paraId="178184A7" w14:textId="27D6800F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2D267D" w:rsidRPr="00B301A5" w14:paraId="657A2ACD" w14:textId="77777777" w:rsidTr="004F2733">
        <w:tc>
          <w:tcPr>
            <w:tcW w:w="2977" w:type="dxa"/>
            <w:shd w:val="clear" w:color="auto" w:fill="FBD4B4" w:themeFill="accent6" w:themeFillTint="66"/>
          </w:tcPr>
          <w:p w14:paraId="2419A9FD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B301A5">
              <w:rPr>
                <w:rFonts w:asciiTheme="majorHAnsi" w:hAnsiTheme="majorHAnsi" w:cstheme="majorHAnsi"/>
              </w:rPr>
              <w:t>Adresse</w:t>
            </w:r>
            <w:proofErr w:type="spellEnd"/>
            <w:r w:rsidRPr="00B301A5">
              <w:rPr>
                <w:rFonts w:asciiTheme="majorHAnsi" w:hAnsiTheme="majorHAnsi" w:cstheme="majorHAnsi"/>
              </w:rPr>
              <w:t xml:space="preserve"> :</w:t>
            </w:r>
            <w:proofErr w:type="gramEnd"/>
          </w:p>
        </w:tc>
        <w:tc>
          <w:tcPr>
            <w:tcW w:w="6428" w:type="dxa"/>
          </w:tcPr>
          <w:p w14:paraId="079B2229" w14:textId="0FFCB902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2D267D" w:rsidRPr="00B301A5" w14:paraId="741BCAF9" w14:textId="77777777" w:rsidTr="004F2733">
        <w:tc>
          <w:tcPr>
            <w:tcW w:w="2977" w:type="dxa"/>
            <w:shd w:val="clear" w:color="auto" w:fill="FBD4B4" w:themeFill="accent6" w:themeFillTint="66"/>
          </w:tcPr>
          <w:p w14:paraId="1AC8E540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B301A5">
              <w:rPr>
                <w:rFonts w:asciiTheme="majorHAnsi" w:hAnsiTheme="majorHAnsi" w:cstheme="majorHAnsi"/>
              </w:rPr>
              <w:t>Téléphone</w:t>
            </w:r>
            <w:proofErr w:type="spellEnd"/>
            <w:r w:rsidRPr="00B301A5">
              <w:rPr>
                <w:rFonts w:asciiTheme="majorHAnsi" w:hAnsiTheme="majorHAnsi" w:cstheme="majorHAnsi"/>
              </w:rPr>
              <w:t xml:space="preserve"> :</w:t>
            </w:r>
            <w:proofErr w:type="gramEnd"/>
          </w:p>
        </w:tc>
        <w:tc>
          <w:tcPr>
            <w:tcW w:w="6428" w:type="dxa"/>
          </w:tcPr>
          <w:p w14:paraId="280F7582" w14:textId="3B298482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2D267D" w:rsidRPr="00B301A5" w14:paraId="2DE013AA" w14:textId="77777777" w:rsidTr="004F2733">
        <w:tc>
          <w:tcPr>
            <w:tcW w:w="2977" w:type="dxa"/>
            <w:shd w:val="clear" w:color="auto" w:fill="FBD4B4" w:themeFill="accent6" w:themeFillTint="66"/>
          </w:tcPr>
          <w:p w14:paraId="6946AEFC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gramStart"/>
            <w:r w:rsidRPr="00B301A5">
              <w:rPr>
                <w:rFonts w:asciiTheme="majorHAnsi" w:hAnsiTheme="majorHAnsi" w:cstheme="majorHAnsi"/>
              </w:rPr>
              <w:t>E-mail :</w:t>
            </w:r>
            <w:proofErr w:type="gramEnd"/>
          </w:p>
        </w:tc>
        <w:tc>
          <w:tcPr>
            <w:tcW w:w="6428" w:type="dxa"/>
          </w:tcPr>
          <w:p w14:paraId="57B3F58D" w14:textId="5814429D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</w:t>
            </w:r>
          </w:p>
        </w:tc>
      </w:tr>
    </w:tbl>
    <w:p w14:paraId="7F1C09D1" w14:textId="77777777" w:rsidR="008C1B4C" w:rsidRPr="00B301A5" w:rsidRDefault="008C1B4C" w:rsidP="008C1B4C">
      <w:pPr>
        <w:pStyle w:val="berschrift2"/>
        <w:rPr>
          <w:rFonts w:cstheme="majorHAnsi"/>
          <w:color w:val="auto"/>
          <w:sz w:val="24"/>
          <w:szCs w:val="24"/>
        </w:rPr>
      </w:pPr>
      <w:proofErr w:type="spellStart"/>
      <w:r w:rsidRPr="00B301A5">
        <w:rPr>
          <w:rFonts w:cstheme="majorHAnsi"/>
          <w:color w:val="auto"/>
          <w:sz w:val="24"/>
          <w:szCs w:val="24"/>
        </w:rPr>
        <w:t>Informations</w:t>
      </w:r>
      <w:proofErr w:type="spellEnd"/>
      <w:r w:rsidRPr="00B301A5">
        <w:rPr>
          <w:rFonts w:cstheme="majorHAnsi"/>
          <w:color w:val="auto"/>
          <w:sz w:val="24"/>
          <w:szCs w:val="24"/>
        </w:rPr>
        <w:t xml:space="preserve"> </w:t>
      </w:r>
      <w:proofErr w:type="spellStart"/>
      <w:r w:rsidRPr="00B301A5">
        <w:rPr>
          <w:rFonts w:cstheme="majorHAnsi"/>
          <w:color w:val="auto"/>
          <w:sz w:val="24"/>
          <w:szCs w:val="24"/>
        </w:rPr>
        <w:t>médicales</w:t>
      </w:r>
      <w:proofErr w:type="spellEnd"/>
    </w:p>
    <w:tbl>
      <w:tblPr>
        <w:tblW w:w="9405" w:type="dxa"/>
        <w:shd w:val="clear" w:color="auto" w:fill="FFCCFF"/>
        <w:tblLayout w:type="fixed"/>
        <w:tblLook w:val="04A0" w:firstRow="1" w:lastRow="0" w:firstColumn="1" w:lastColumn="0" w:noHBand="0" w:noVBand="1"/>
      </w:tblPr>
      <w:tblGrid>
        <w:gridCol w:w="2977"/>
        <w:gridCol w:w="6428"/>
      </w:tblGrid>
      <w:tr w:rsidR="005C2018" w:rsidRPr="00B301A5" w14:paraId="0800331D" w14:textId="77777777" w:rsidTr="00117479">
        <w:tc>
          <w:tcPr>
            <w:tcW w:w="2977" w:type="dxa"/>
            <w:shd w:val="clear" w:color="auto" w:fill="D6E3BC" w:themeFill="accent3" w:themeFillTint="66"/>
          </w:tcPr>
          <w:p w14:paraId="7B5248D8" w14:textId="608F122E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Handicap</w:t>
            </w:r>
            <w:r w:rsidR="00341DD9">
              <w:rPr>
                <w:rFonts w:asciiTheme="majorHAnsi" w:hAnsiTheme="majorHAnsi" w:cstheme="majorHAnsi"/>
                <w:lang w:val="fr-CH"/>
              </w:rPr>
              <w:t>(</w:t>
            </w:r>
            <w:r w:rsidRPr="00341DD9">
              <w:rPr>
                <w:rFonts w:asciiTheme="majorHAnsi" w:hAnsiTheme="majorHAnsi" w:cstheme="majorHAnsi"/>
                <w:lang w:val="fr-CH"/>
              </w:rPr>
              <w:t>s</w:t>
            </w:r>
            <w:r w:rsidR="00341DD9">
              <w:rPr>
                <w:rFonts w:asciiTheme="majorHAnsi" w:hAnsiTheme="majorHAnsi" w:cstheme="majorHAnsi"/>
                <w:lang w:val="fr-CH"/>
              </w:rPr>
              <w:t>)</w:t>
            </w:r>
            <w:r w:rsidRPr="00341DD9">
              <w:rPr>
                <w:rFonts w:asciiTheme="majorHAnsi" w:hAnsiTheme="majorHAnsi" w:cstheme="majorHAnsi"/>
                <w:lang w:val="fr-CH"/>
              </w:rPr>
              <w:t xml:space="preserve"> :</w:t>
            </w:r>
          </w:p>
          <w:p w14:paraId="0C61E681" w14:textId="388C547D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Particularités concernant le handicap :</w:t>
            </w:r>
          </w:p>
          <w:p w14:paraId="7CC2151B" w14:textId="77777777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Maladies chroniques :</w:t>
            </w:r>
          </w:p>
          <w:p w14:paraId="4E4752A7" w14:textId="77777777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Antécédents médicaux importants :</w:t>
            </w:r>
          </w:p>
          <w:p w14:paraId="28DBCA77" w14:textId="77777777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Opérations importantes :</w:t>
            </w:r>
          </w:p>
          <w:p w14:paraId="1358E025" w14:textId="1503DAE0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Groupe sanguin :</w:t>
            </w:r>
          </w:p>
          <w:p w14:paraId="1C1931D7" w14:textId="77777777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Allergies / Intolérances :</w:t>
            </w:r>
          </w:p>
          <w:p w14:paraId="3DB91643" w14:textId="77777777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Médecin traitant :</w:t>
            </w:r>
          </w:p>
          <w:p w14:paraId="788057F5" w14:textId="6EBB44DE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Hôpital traitant :</w:t>
            </w:r>
          </w:p>
          <w:p w14:paraId="27D9AE83" w14:textId="77777777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Caisse d'assurance maladie</w:t>
            </w:r>
          </w:p>
          <w:p w14:paraId="313B8218" w14:textId="77777777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>Autres assurances</w:t>
            </w:r>
          </w:p>
          <w:p w14:paraId="71B18F5F" w14:textId="365A063E" w:rsidR="005C2018" w:rsidRPr="00341DD9" w:rsidRDefault="005C2018" w:rsidP="005C2018">
            <w:pPr>
              <w:rPr>
                <w:rFonts w:asciiTheme="majorHAnsi" w:hAnsiTheme="majorHAnsi" w:cstheme="majorHAnsi"/>
                <w:lang w:val="fr-CH"/>
              </w:rPr>
            </w:pPr>
            <w:r w:rsidRPr="00341DD9">
              <w:rPr>
                <w:rFonts w:asciiTheme="majorHAnsi" w:hAnsiTheme="majorHAnsi" w:cstheme="majorHAnsi"/>
                <w:lang w:val="fr-CH"/>
              </w:rPr>
              <w:t xml:space="preserve">Médicaments </w:t>
            </w:r>
            <w:r w:rsidR="00FC4119" w:rsidRPr="00341DD9">
              <w:rPr>
                <w:rFonts w:asciiTheme="majorHAnsi" w:hAnsiTheme="majorHAnsi" w:cstheme="majorHAnsi"/>
                <w:lang w:val="fr-CH"/>
              </w:rPr>
              <w:t>(voir liste)</w:t>
            </w:r>
          </w:p>
        </w:tc>
        <w:tc>
          <w:tcPr>
            <w:tcW w:w="6428" w:type="dxa"/>
          </w:tcPr>
          <w:tbl>
            <w:tblPr>
              <w:tblW w:w="9405" w:type="dxa"/>
              <w:shd w:val="clear" w:color="auto" w:fill="FFCCFF"/>
              <w:tblLayout w:type="fixed"/>
              <w:tblLook w:val="04A0" w:firstRow="1" w:lastRow="0" w:firstColumn="1" w:lastColumn="0" w:noHBand="0" w:noVBand="1"/>
            </w:tblPr>
            <w:tblGrid>
              <w:gridCol w:w="9405"/>
            </w:tblGrid>
            <w:tr w:rsidR="005C2018" w:rsidRPr="00B301A5" w14:paraId="7B6F11E8" w14:textId="77777777" w:rsidTr="0031401D">
              <w:tc>
                <w:tcPr>
                  <w:tcW w:w="6428" w:type="dxa"/>
                </w:tcPr>
                <w:p w14:paraId="3720ABE4" w14:textId="77777777" w:rsidR="005C2018" w:rsidRPr="00B301A5" w:rsidRDefault="005C2018" w:rsidP="005C2018">
                  <w:pPr>
                    <w:rPr>
                      <w:rFonts w:asciiTheme="majorHAnsi" w:hAnsiTheme="majorHAnsi" w:cstheme="majorHAnsi"/>
                    </w:rPr>
                  </w:pPr>
                  <w:r w:rsidRPr="00B301A5">
                    <w:rPr>
                      <w:rFonts w:asciiTheme="majorHAnsi" w:hAnsiTheme="majorHAnsi" w:cstheme="majorHAnsi"/>
                    </w:rPr>
                    <w:t>__________________________</w:t>
                  </w:r>
                </w:p>
              </w:tc>
            </w:tr>
            <w:tr w:rsidR="005C2018" w:rsidRPr="00B301A5" w14:paraId="29D1C520" w14:textId="77777777" w:rsidTr="0031401D">
              <w:tc>
                <w:tcPr>
                  <w:tcW w:w="6428" w:type="dxa"/>
                </w:tcPr>
                <w:p w14:paraId="6F0EE771" w14:textId="77777777" w:rsidR="005C2018" w:rsidRPr="00B301A5" w:rsidRDefault="005C2018" w:rsidP="005C2018">
                  <w:pPr>
                    <w:rPr>
                      <w:rFonts w:asciiTheme="majorHAnsi" w:hAnsiTheme="majorHAnsi" w:cstheme="majorHAnsi"/>
                    </w:rPr>
                  </w:pPr>
                  <w:r w:rsidRPr="00B301A5">
                    <w:rPr>
                      <w:rFonts w:asciiTheme="majorHAnsi" w:hAnsiTheme="majorHAnsi" w:cstheme="majorHAnsi"/>
                    </w:rPr>
                    <w:t>__________________________</w:t>
                  </w:r>
                </w:p>
              </w:tc>
            </w:tr>
            <w:tr w:rsidR="005C2018" w:rsidRPr="00B301A5" w14:paraId="3BAC219D" w14:textId="77777777" w:rsidTr="0031401D">
              <w:tc>
                <w:tcPr>
                  <w:tcW w:w="6428" w:type="dxa"/>
                </w:tcPr>
                <w:p w14:paraId="6F8425D4" w14:textId="74B96EFF" w:rsidR="005C2018" w:rsidRPr="00B301A5" w:rsidRDefault="005C2018" w:rsidP="005C2018">
                  <w:pPr>
                    <w:rPr>
                      <w:rFonts w:asciiTheme="majorHAnsi" w:hAnsiTheme="majorHAnsi" w:cstheme="majorHAnsi"/>
                    </w:rPr>
                  </w:pPr>
                  <w:r w:rsidRPr="00B301A5">
                    <w:rPr>
                      <w:rFonts w:asciiTheme="majorHAnsi" w:hAnsiTheme="majorHAnsi" w:cstheme="majorHAnsi"/>
                    </w:rPr>
                    <w:t>__________________________</w:t>
                  </w:r>
                </w:p>
              </w:tc>
            </w:tr>
            <w:tr w:rsidR="005C2018" w:rsidRPr="00B301A5" w14:paraId="6A36B6E8" w14:textId="77777777" w:rsidTr="0031401D">
              <w:tc>
                <w:tcPr>
                  <w:tcW w:w="6428" w:type="dxa"/>
                </w:tcPr>
                <w:p w14:paraId="55925794" w14:textId="77777777" w:rsidR="005C2018" w:rsidRPr="00B301A5" w:rsidRDefault="005C2018" w:rsidP="005C2018">
                  <w:pPr>
                    <w:rPr>
                      <w:rFonts w:asciiTheme="majorHAnsi" w:hAnsiTheme="majorHAnsi" w:cstheme="majorHAnsi"/>
                    </w:rPr>
                  </w:pPr>
                  <w:r w:rsidRPr="00B301A5">
                    <w:rPr>
                      <w:rFonts w:asciiTheme="majorHAnsi" w:hAnsiTheme="majorHAnsi" w:cstheme="majorHAnsi"/>
                    </w:rPr>
                    <w:t>__________________________</w:t>
                  </w:r>
                </w:p>
              </w:tc>
            </w:tr>
            <w:tr w:rsidR="005C2018" w:rsidRPr="00B301A5" w14:paraId="25F5BFF2" w14:textId="77777777" w:rsidTr="0031401D">
              <w:tc>
                <w:tcPr>
                  <w:tcW w:w="6428" w:type="dxa"/>
                </w:tcPr>
                <w:tbl>
                  <w:tblPr>
                    <w:tblW w:w="9405" w:type="dxa"/>
                    <w:shd w:val="clear" w:color="auto" w:fill="FFCC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05"/>
                  </w:tblGrid>
                  <w:tr w:rsidR="005C2018" w:rsidRPr="00B301A5" w14:paraId="04E11032" w14:textId="77777777" w:rsidTr="00117479">
                    <w:tc>
                      <w:tcPr>
                        <w:tcW w:w="6428" w:type="dxa"/>
                      </w:tcPr>
                      <w:p w14:paraId="38C8A7FB" w14:textId="2EDC1B49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</w:tc>
                  </w:tr>
                  <w:tr w:rsidR="005C2018" w:rsidRPr="00B301A5" w14:paraId="5BBA3F9B" w14:textId="77777777" w:rsidTr="00117479">
                    <w:tc>
                      <w:tcPr>
                        <w:tcW w:w="6428" w:type="dxa"/>
                      </w:tcPr>
                      <w:p w14:paraId="4936F0A1" w14:textId="7AE57AA9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</w:tc>
                  </w:tr>
                  <w:tr w:rsidR="005C2018" w:rsidRPr="00B301A5" w14:paraId="5B0945C6" w14:textId="77777777" w:rsidTr="00117479">
                    <w:tc>
                      <w:tcPr>
                        <w:tcW w:w="6428" w:type="dxa"/>
                      </w:tcPr>
                      <w:p w14:paraId="13270576" w14:textId="7CD6827D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</w:tc>
                  </w:tr>
                  <w:tr w:rsidR="005C2018" w:rsidRPr="00B301A5" w14:paraId="19479613" w14:textId="77777777" w:rsidTr="00117479">
                    <w:tc>
                      <w:tcPr>
                        <w:tcW w:w="6428" w:type="dxa"/>
                      </w:tcPr>
                      <w:p w14:paraId="0DC6A8D4" w14:textId="71179740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</w:tc>
                  </w:tr>
                  <w:tr w:rsidR="005C2018" w:rsidRPr="00B301A5" w14:paraId="5C0E9650" w14:textId="77777777" w:rsidTr="00117479">
                    <w:tc>
                      <w:tcPr>
                        <w:tcW w:w="6428" w:type="dxa"/>
                      </w:tcPr>
                      <w:p w14:paraId="75FF8BD4" w14:textId="6A3D05DB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  <w:p w14:paraId="6A550E32" w14:textId="0AD7C9C1" w:rsidR="005C2018" w:rsidRPr="00B301A5" w:rsidRDefault="005C2018" w:rsidP="005C2018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B301A5">
                          <w:rPr>
                            <w:rFonts w:asciiTheme="majorHAnsi" w:hAnsiTheme="majorHAnsi" w:cstheme="majorHAnsi"/>
                          </w:rPr>
                          <w:t>__________________________</w:t>
                        </w:r>
                      </w:p>
                    </w:tc>
                  </w:tr>
                </w:tbl>
                <w:p w14:paraId="5013E2EF" w14:textId="3732F408" w:rsidR="005C2018" w:rsidRPr="00B301A5" w:rsidRDefault="005C2018" w:rsidP="005C2018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56B15AEE" w14:textId="2F600D9F" w:rsidR="005C2018" w:rsidRPr="00B301A5" w:rsidRDefault="005C2018" w:rsidP="005C2018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</w:t>
            </w:r>
          </w:p>
          <w:p w14:paraId="43D61C15" w14:textId="7B11D81E" w:rsidR="005C2018" w:rsidRPr="00B301A5" w:rsidRDefault="005C2018" w:rsidP="005C2018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</w:t>
            </w:r>
          </w:p>
        </w:tc>
      </w:tr>
    </w:tbl>
    <w:p w14:paraId="3062917F" w14:textId="7DCD0099" w:rsidR="003B56F0" w:rsidRPr="00B301A5" w:rsidRDefault="002D267D">
      <w:pPr>
        <w:pStyle w:val="berschrift2"/>
        <w:rPr>
          <w:rFonts w:cstheme="majorHAnsi"/>
          <w:color w:val="auto"/>
          <w:sz w:val="24"/>
          <w:szCs w:val="24"/>
        </w:rPr>
      </w:pPr>
      <w:r w:rsidRPr="00B301A5">
        <w:rPr>
          <w:rFonts w:cstheme="majorHAnsi"/>
          <w:color w:val="auto"/>
          <w:sz w:val="24"/>
          <w:szCs w:val="24"/>
        </w:rPr>
        <w:t xml:space="preserve">Contacts </w:t>
      </w:r>
      <w:proofErr w:type="spellStart"/>
      <w:r w:rsidRPr="00B301A5">
        <w:rPr>
          <w:rFonts w:cstheme="majorHAnsi"/>
          <w:color w:val="auto"/>
          <w:sz w:val="24"/>
          <w:szCs w:val="24"/>
        </w:rPr>
        <w:t>d'urgence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246"/>
        <w:gridCol w:w="3874"/>
      </w:tblGrid>
      <w:tr w:rsidR="002D267D" w:rsidRPr="00B301A5" w14:paraId="224A823F" w14:textId="77777777" w:rsidTr="008C1B4C">
        <w:tc>
          <w:tcPr>
            <w:tcW w:w="6120" w:type="dxa"/>
            <w:gridSpan w:val="2"/>
            <w:shd w:val="clear" w:color="auto" w:fill="E5B8B7" w:themeFill="accent2" w:themeFillTint="66"/>
          </w:tcPr>
          <w:p w14:paraId="50748CCD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 Contact</w:t>
            </w:r>
          </w:p>
        </w:tc>
      </w:tr>
      <w:tr w:rsidR="002D267D" w:rsidRPr="00B301A5" w14:paraId="410B3919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1F736256" w14:textId="09820878" w:rsidR="003B56F0" w:rsidRPr="00B301A5" w:rsidRDefault="00341D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Lien avec la </w:t>
            </w:r>
            <w:proofErr w:type="spellStart"/>
            <w:r>
              <w:rPr>
                <w:rFonts w:asciiTheme="majorHAnsi" w:hAnsiTheme="majorHAnsi" w:cstheme="majorHAnsi"/>
              </w:rPr>
              <w:t>personne</w:t>
            </w:r>
            <w:proofErr w:type="spellEnd"/>
            <w:r w:rsidR="002D267D" w:rsidRPr="00B301A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874" w:type="dxa"/>
          </w:tcPr>
          <w:p w14:paraId="2890409B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71D87724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669A5629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 xml:space="preserve">Nom, </w:t>
            </w:r>
            <w:proofErr w:type="spellStart"/>
            <w:proofErr w:type="gramStart"/>
            <w:r w:rsidRPr="00B301A5">
              <w:rPr>
                <w:rFonts w:asciiTheme="majorHAnsi" w:hAnsiTheme="majorHAnsi" w:cstheme="majorHAnsi"/>
              </w:rPr>
              <w:t>prénom</w:t>
            </w:r>
            <w:proofErr w:type="spellEnd"/>
            <w:r w:rsidRPr="00B301A5">
              <w:rPr>
                <w:rFonts w:asciiTheme="majorHAnsi" w:hAnsiTheme="majorHAnsi" w:cstheme="majorHAnsi"/>
              </w:rPr>
              <w:t xml:space="preserve"> :</w:t>
            </w:r>
            <w:proofErr w:type="gramEnd"/>
          </w:p>
        </w:tc>
        <w:tc>
          <w:tcPr>
            <w:tcW w:w="3874" w:type="dxa"/>
          </w:tcPr>
          <w:p w14:paraId="49E85A2E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29CDE7F1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185F9784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B301A5">
              <w:rPr>
                <w:rFonts w:asciiTheme="majorHAnsi" w:hAnsiTheme="majorHAnsi" w:cstheme="majorHAnsi"/>
              </w:rPr>
              <w:t>Adresse</w:t>
            </w:r>
            <w:proofErr w:type="spellEnd"/>
            <w:r w:rsidRPr="00B301A5">
              <w:rPr>
                <w:rFonts w:asciiTheme="majorHAnsi" w:hAnsiTheme="majorHAnsi" w:cstheme="majorHAnsi"/>
              </w:rPr>
              <w:t xml:space="preserve"> :</w:t>
            </w:r>
            <w:proofErr w:type="gramEnd"/>
          </w:p>
        </w:tc>
        <w:tc>
          <w:tcPr>
            <w:tcW w:w="3874" w:type="dxa"/>
          </w:tcPr>
          <w:p w14:paraId="26446B1C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570D5258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5B47C910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B301A5">
              <w:rPr>
                <w:rFonts w:asciiTheme="majorHAnsi" w:hAnsiTheme="majorHAnsi" w:cstheme="majorHAnsi"/>
              </w:rPr>
              <w:t>Téléphone</w:t>
            </w:r>
            <w:proofErr w:type="spellEnd"/>
            <w:r w:rsidRPr="00B301A5">
              <w:rPr>
                <w:rFonts w:asciiTheme="majorHAnsi" w:hAnsiTheme="majorHAnsi" w:cstheme="majorHAnsi"/>
              </w:rPr>
              <w:t xml:space="preserve"> :</w:t>
            </w:r>
            <w:proofErr w:type="gramEnd"/>
          </w:p>
        </w:tc>
        <w:tc>
          <w:tcPr>
            <w:tcW w:w="3874" w:type="dxa"/>
          </w:tcPr>
          <w:p w14:paraId="6BF953B6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44640F19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351CE318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gramStart"/>
            <w:r w:rsidRPr="00B301A5">
              <w:rPr>
                <w:rFonts w:asciiTheme="majorHAnsi" w:hAnsiTheme="majorHAnsi" w:cstheme="majorHAnsi"/>
              </w:rPr>
              <w:t>E-mail :</w:t>
            </w:r>
            <w:proofErr w:type="gramEnd"/>
          </w:p>
        </w:tc>
        <w:tc>
          <w:tcPr>
            <w:tcW w:w="3874" w:type="dxa"/>
          </w:tcPr>
          <w:p w14:paraId="3040E37D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27A122F9" w14:textId="77777777" w:rsidTr="008C1B4C">
        <w:tc>
          <w:tcPr>
            <w:tcW w:w="6120" w:type="dxa"/>
            <w:gridSpan w:val="2"/>
            <w:shd w:val="clear" w:color="auto" w:fill="E5B8B7" w:themeFill="accent2" w:themeFillTint="66"/>
          </w:tcPr>
          <w:p w14:paraId="4DA40002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 Contact</w:t>
            </w:r>
          </w:p>
        </w:tc>
      </w:tr>
      <w:tr w:rsidR="002D267D" w:rsidRPr="00B301A5" w14:paraId="79A83AC5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6BC7608E" w14:textId="54419168" w:rsidR="003B56F0" w:rsidRPr="00B301A5" w:rsidRDefault="00341D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Lien avec la </w:t>
            </w:r>
            <w:proofErr w:type="spellStart"/>
            <w:r>
              <w:rPr>
                <w:rFonts w:asciiTheme="majorHAnsi" w:hAnsiTheme="majorHAnsi" w:cstheme="majorHAnsi"/>
              </w:rPr>
              <w:t>personne</w:t>
            </w:r>
            <w:proofErr w:type="spellEnd"/>
          </w:p>
        </w:tc>
        <w:tc>
          <w:tcPr>
            <w:tcW w:w="3874" w:type="dxa"/>
          </w:tcPr>
          <w:p w14:paraId="5AD006F8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7EA2E531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45E3A03C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 xml:space="preserve">Nom, </w:t>
            </w:r>
            <w:proofErr w:type="spellStart"/>
            <w:proofErr w:type="gramStart"/>
            <w:r w:rsidRPr="00B301A5">
              <w:rPr>
                <w:rFonts w:asciiTheme="majorHAnsi" w:hAnsiTheme="majorHAnsi" w:cstheme="majorHAnsi"/>
              </w:rPr>
              <w:t>prénom</w:t>
            </w:r>
            <w:proofErr w:type="spellEnd"/>
            <w:r w:rsidRPr="00B301A5">
              <w:rPr>
                <w:rFonts w:asciiTheme="majorHAnsi" w:hAnsiTheme="majorHAnsi" w:cstheme="majorHAnsi"/>
              </w:rPr>
              <w:t xml:space="preserve"> :</w:t>
            </w:r>
            <w:proofErr w:type="gramEnd"/>
          </w:p>
        </w:tc>
        <w:tc>
          <w:tcPr>
            <w:tcW w:w="3874" w:type="dxa"/>
          </w:tcPr>
          <w:p w14:paraId="488703A0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56908AAE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4A3F815C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B301A5">
              <w:rPr>
                <w:rFonts w:asciiTheme="majorHAnsi" w:hAnsiTheme="majorHAnsi" w:cstheme="majorHAnsi"/>
              </w:rPr>
              <w:t>Adresse</w:t>
            </w:r>
            <w:proofErr w:type="spellEnd"/>
            <w:r w:rsidRPr="00B301A5">
              <w:rPr>
                <w:rFonts w:asciiTheme="majorHAnsi" w:hAnsiTheme="majorHAnsi" w:cstheme="majorHAnsi"/>
              </w:rPr>
              <w:t xml:space="preserve"> :</w:t>
            </w:r>
            <w:proofErr w:type="gramEnd"/>
          </w:p>
        </w:tc>
        <w:tc>
          <w:tcPr>
            <w:tcW w:w="3874" w:type="dxa"/>
          </w:tcPr>
          <w:p w14:paraId="01528A4E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5212820F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022525D5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B301A5">
              <w:rPr>
                <w:rFonts w:asciiTheme="majorHAnsi" w:hAnsiTheme="majorHAnsi" w:cstheme="majorHAnsi"/>
              </w:rPr>
              <w:t>Téléphone</w:t>
            </w:r>
            <w:proofErr w:type="spellEnd"/>
            <w:r w:rsidRPr="00B301A5">
              <w:rPr>
                <w:rFonts w:asciiTheme="majorHAnsi" w:hAnsiTheme="majorHAnsi" w:cstheme="majorHAnsi"/>
              </w:rPr>
              <w:t xml:space="preserve"> :</w:t>
            </w:r>
            <w:proofErr w:type="gramEnd"/>
          </w:p>
        </w:tc>
        <w:tc>
          <w:tcPr>
            <w:tcW w:w="3874" w:type="dxa"/>
          </w:tcPr>
          <w:p w14:paraId="66291B8B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  <w:tr w:rsidR="002D267D" w:rsidRPr="00B301A5" w14:paraId="468F977D" w14:textId="77777777" w:rsidTr="008C1B4C">
        <w:tc>
          <w:tcPr>
            <w:tcW w:w="2246" w:type="dxa"/>
            <w:shd w:val="clear" w:color="auto" w:fill="E5B8B7" w:themeFill="accent2" w:themeFillTint="66"/>
          </w:tcPr>
          <w:p w14:paraId="2B144CC5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proofErr w:type="gramStart"/>
            <w:r w:rsidRPr="00B301A5">
              <w:rPr>
                <w:rFonts w:asciiTheme="majorHAnsi" w:hAnsiTheme="majorHAnsi" w:cstheme="majorHAnsi"/>
              </w:rPr>
              <w:t>E-mail :</w:t>
            </w:r>
            <w:proofErr w:type="gramEnd"/>
          </w:p>
        </w:tc>
        <w:tc>
          <w:tcPr>
            <w:tcW w:w="3874" w:type="dxa"/>
          </w:tcPr>
          <w:p w14:paraId="44D1FACE" w14:textId="77777777" w:rsidR="003B56F0" w:rsidRPr="00B301A5" w:rsidRDefault="002D267D">
            <w:pPr>
              <w:rPr>
                <w:rFonts w:asciiTheme="majorHAnsi" w:hAnsiTheme="majorHAnsi" w:cstheme="majorHAnsi"/>
              </w:rPr>
            </w:pPr>
            <w:r w:rsidRPr="00B301A5">
              <w:rPr>
                <w:rFonts w:asciiTheme="majorHAnsi" w:hAnsiTheme="majorHAnsi" w:cstheme="majorHAnsi"/>
              </w:rPr>
              <w:t>____________________________</w:t>
            </w:r>
          </w:p>
        </w:tc>
      </w:tr>
    </w:tbl>
    <w:p w14:paraId="0DA92025" w14:textId="5929ACFD" w:rsidR="00F51EEC" w:rsidRPr="00B301A5" w:rsidRDefault="00F51EEC" w:rsidP="005C2018">
      <w:pPr>
        <w:pStyle w:val="berschrift2"/>
        <w:spacing w:line="360" w:lineRule="auto"/>
        <w:rPr>
          <w:rFonts w:cstheme="majorHAnsi"/>
          <w:color w:val="auto"/>
          <w:sz w:val="24"/>
          <w:szCs w:val="24"/>
        </w:rPr>
      </w:pPr>
      <w:proofErr w:type="spellStart"/>
      <w:r w:rsidRPr="00B301A5">
        <w:rPr>
          <w:rFonts w:cstheme="majorHAnsi"/>
          <w:color w:val="auto"/>
          <w:sz w:val="24"/>
          <w:szCs w:val="24"/>
        </w:rPr>
        <w:t>Autres</w:t>
      </w:r>
      <w:proofErr w:type="spellEnd"/>
      <w:r w:rsidRPr="00B301A5">
        <w:rPr>
          <w:rFonts w:cstheme="majorHAnsi"/>
          <w:color w:val="auto"/>
          <w:sz w:val="24"/>
          <w:szCs w:val="24"/>
        </w:rPr>
        <w:t xml:space="preserve"> dispositions </w:t>
      </w:r>
      <w:r w:rsidR="00310E77" w:rsidRPr="00B301A5">
        <w:rPr>
          <w:rFonts w:cstheme="majorHAnsi"/>
          <w:color w:val="auto"/>
          <w:sz w:val="24"/>
          <w:szCs w:val="24"/>
        </w:rPr>
        <w:t>et documents</w:t>
      </w:r>
    </w:p>
    <w:p w14:paraId="37CBF433" w14:textId="1DA3C773" w:rsidR="005C0321" w:rsidRPr="00B301A5" w:rsidRDefault="005C0321" w:rsidP="002D267D">
      <w:pPr>
        <w:rPr>
          <w:rFonts w:asciiTheme="majorHAnsi" w:hAnsiTheme="majorHAnsi" w:cstheme="majorHAnsi"/>
          <w:lang w:val="de-CH"/>
        </w:rPr>
      </w:pPr>
      <w:proofErr w:type="spellStart"/>
      <w:r w:rsidRPr="00B301A5">
        <w:rPr>
          <w:rFonts w:asciiTheme="majorHAnsi" w:hAnsiTheme="majorHAnsi" w:cstheme="majorHAnsi"/>
          <w:lang w:val="de-CH"/>
        </w:rPr>
        <w:t>J'ai</w:t>
      </w:r>
      <w:proofErr w:type="spellEnd"/>
      <w:r w:rsidRPr="00B301A5">
        <w:rPr>
          <w:rFonts w:asciiTheme="majorHAnsi" w:hAnsiTheme="majorHAnsi" w:cstheme="majorHAnsi"/>
          <w:lang w:val="de-CH"/>
        </w:rPr>
        <w:t xml:space="preserve"> </w:t>
      </w:r>
      <w:proofErr w:type="spellStart"/>
      <w:r w:rsidRPr="00B301A5">
        <w:rPr>
          <w:rFonts w:asciiTheme="majorHAnsi" w:hAnsiTheme="majorHAnsi" w:cstheme="majorHAnsi"/>
          <w:lang w:val="de-CH"/>
        </w:rPr>
        <w:t>une</w:t>
      </w:r>
      <w:proofErr w:type="spellEnd"/>
      <w:r w:rsidRPr="00B301A5">
        <w:rPr>
          <w:rFonts w:asciiTheme="majorHAnsi" w:hAnsiTheme="majorHAnsi" w:cstheme="majorHAnsi"/>
          <w:lang w:val="de-CH"/>
        </w:rPr>
        <w:t>/</w:t>
      </w:r>
      <w:proofErr w:type="spellStart"/>
      <w:r w:rsidRPr="00B301A5">
        <w:rPr>
          <w:rFonts w:asciiTheme="majorHAnsi" w:hAnsiTheme="majorHAnsi" w:cstheme="majorHAnsi"/>
          <w:lang w:val="de-CH"/>
        </w:rPr>
        <w:t>un</w:t>
      </w:r>
      <w:proofErr w:type="spellEnd"/>
    </w:p>
    <w:p w14:paraId="3F96B026" w14:textId="167F945E" w:rsidR="00F51EEC" w:rsidRPr="00341DD9" w:rsidRDefault="00341DD9" w:rsidP="00341DD9">
      <w:pPr>
        <w:tabs>
          <w:tab w:val="right" w:pos="6096"/>
        </w:tabs>
        <w:rPr>
          <w:rFonts w:asciiTheme="majorHAnsi" w:hAnsiTheme="majorHAnsi" w:cstheme="majorHAnsi"/>
          <w:lang w:val="fr-CH"/>
        </w:rPr>
      </w:pPr>
      <w:r w:rsidRPr="00341DD9">
        <w:rPr>
          <w:rFonts w:asciiTheme="majorHAnsi" w:hAnsiTheme="majorHAnsi" w:cstheme="majorHAnsi"/>
          <w:lang w:val="fr-CH"/>
        </w:rPr>
        <w:t>Directive</w:t>
      </w:r>
      <w:r w:rsidR="00F51EEC" w:rsidRPr="00341DD9">
        <w:rPr>
          <w:rFonts w:asciiTheme="majorHAnsi" w:hAnsiTheme="majorHAnsi" w:cstheme="majorHAnsi"/>
          <w:lang w:val="fr-CH"/>
        </w:rPr>
        <w:t xml:space="preserve"> anticipée : </w:t>
      </w:r>
      <w:r>
        <w:rPr>
          <w:rFonts w:asciiTheme="majorHAnsi" w:hAnsiTheme="majorHAnsi" w:cstheme="majorHAnsi"/>
          <w:lang w:val="fr-CH"/>
        </w:rPr>
        <w:t xml:space="preserve">celle-ci est </w:t>
      </w:r>
      <w:r w:rsidR="00F51EEC" w:rsidRPr="00341DD9">
        <w:rPr>
          <w:rFonts w:asciiTheme="majorHAnsi" w:hAnsiTheme="majorHAnsi" w:cstheme="majorHAnsi"/>
          <w:lang w:val="fr-CH"/>
        </w:rPr>
        <w:t>:</w:t>
      </w:r>
      <w:r w:rsidR="005C2018" w:rsidRPr="00341DD9">
        <w:rPr>
          <w:rFonts w:asciiTheme="majorHAnsi" w:hAnsiTheme="majorHAnsi" w:cstheme="majorHAnsi"/>
          <w:lang w:val="fr-CH"/>
        </w:rPr>
        <w:t xml:space="preserve"> </w:t>
      </w:r>
      <w:r w:rsidR="005C2018" w:rsidRPr="00341DD9">
        <w:rPr>
          <w:rFonts w:asciiTheme="majorHAnsi" w:hAnsiTheme="majorHAnsi" w:cstheme="majorHAnsi"/>
          <w:u w:val="single"/>
          <w:lang w:val="fr-CH"/>
        </w:rPr>
        <w:t>_______________</w:t>
      </w:r>
      <w:r w:rsidRPr="00341DD9">
        <w:rPr>
          <w:rFonts w:asciiTheme="majorHAnsi" w:hAnsiTheme="majorHAnsi" w:cstheme="majorHAnsi"/>
          <w:u w:val="single"/>
          <w:lang w:val="fr-CH"/>
        </w:rPr>
        <w:tab/>
      </w:r>
    </w:p>
    <w:p w14:paraId="3F417CEA" w14:textId="2A6AE84E" w:rsidR="00F51EEC" w:rsidRPr="00341DD9" w:rsidRDefault="00310E77" w:rsidP="00341DD9">
      <w:pPr>
        <w:tabs>
          <w:tab w:val="right" w:pos="6096"/>
        </w:tabs>
        <w:rPr>
          <w:rFonts w:asciiTheme="majorHAnsi" w:hAnsiTheme="majorHAnsi" w:cstheme="majorHAnsi"/>
          <w:lang w:val="fr-CH"/>
        </w:rPr>
      </w:pPr>
      <w:r w:rsidRPr="00341DD9">
        <w:rPr>
          <w:rFonts w:asciiTheme="majorHAnsi" w:hAnsiTheme="majorHAnsi" w:cstheme="majorHAnsi"/>
          <w:lang w:val="fr-CH"/>
        </w:rPr>
        <w:t xml:space="preserve">Mandat </w:t>
      </w:r>
      <w:r w:rsidR="00341DD9">
        <w:rPr>
          <w:rFonts w:asciiTheme="majorHAnsi" w:hAnsiTheme="majorHAnsi" w:cstheme="majorHAnsi"/>
          <w:lang w:val="fr-CH"/>
        </w:rPr>
        <w:t>pour cause d'inaptitude</w:t>
      </w:r>
      <w:r w:rsidRPr="00341DD9">
        <w:rPr>
          <w:rFonts w:asciiTheme="majorHAnsi" w:hAnsiTheme="majorHAnsi" w:cstheme="majorHAnsi"/>
          <w:lang w:val="fr-CH"/>
        </w:rPr>
        <w:t xml:space="preserve"> : </w:t>
      </w:r>
      <w:r w:rsidR="00341DD9">
        <w:rPr>
          <w:rFonts w:asciiTheme="majorHAnsi" w:hAnsiTheme="majorHAnsi" w:cstheme="majorHAnsi"/>
          <w:lang w:val="fr-CH"/>
        </w:rPr>
        <w:t>celui-ci est</w:t>
      </w:r>
      <w:r w:rsidR="005C2018" w:rsidRPr="00341DD9">
        <w:rPr>
          <w:rFonts w:asciiTheme="majorHAnsi" w:hAnsiTheme="majorHAnsi" w:cstheme="majorHAnsi"/>
          <w:lang w:val="fr-CH"/>
        </w:rPr>
        <w:t xml:space="preserve"> __________________</w:t>
      </w:r>
    </w:p>
    <w:p w14:paraId="302105B2" w14:textId="376BA42E" w:rsidR="00310E77" w:rsidRPr="00341DD9" w:rsidRDefault="00310E77" w:rsidP="00341DD9">
      <w:pPr>
        <w:tabs>
          <w:tab w:val="right" w:pos="6096"/>
        </w:tabs>
        <w:rPr>
          <w:rFonts w:asciiTheme="majorHAnsi" w:hAnsiTheme="majorHAnsi" w:cstheme="majorHAnsi"/>
          <w:lang w:val="fr-CH"/>
        </w:rPr>
      </w:pPr>
      <w:r w:rsidRPr="00341DD9">
        <w:rPr>
          <w:rFonts w:asciiTheme="majorHAnsi" w:hAnsiTheme="majorHAnsi" w:cstheme="majorHAnsi"/>
          <w:lang w:val="fr-CH"/>
        </w:rPr>
        <w:t xml:space="preserve">Carte de donneur d'organes : </w:t>
      </w:r>
      <w:r w:rsidR="00341DD9">
        <w:rPr>
          <w:rFonts w:asciiTheme="majorHAnsi" w:hAnsiTheme="majorHAnsi" w:cstheme="majorHAnsi"/>
          <w:lang w:val="fr-CH"/>
        </w:rPr>
        <w:t>celle-ci est</w:t>
      </w:r>
      <w:r w:rsidR="005C2018" w:rsidRPr="00341DD9">
        <w:rPr>
          <w:rFonts w:asciiTheme="majorHAnsi" w:hAnsiTheme="majorHAnsi" w:cstheme="majorHAnsi"/>
          <w:lang w:val="fr-CH"/>
        </w:rPr>
        <w:t xml:space="preserve"> ______________</w:t>
      </w:r>
      <w:r w:rsidR="00341DD9" w:rsidRPr="00341DD9">
        <w:rPr>
          <w:rFonts w:asciiTheme="majorHAnsi" w:hAnsiTheme="majorHAnsi" w:cstheme="majorHAnsi"/>
          <w:u w:val="single"/>
          <w:lang w:val="fr-CH"/>
        </w:rPr>
        <w:tab/>
      </w:r>
    </w:p>
    <w:p w14:paraId="1E6AF57C" w14:textId="37863DDF" w:rsidR="00310E77" w:rsidRPr="00F51EEC" w:rsidRDefault="005C2018" w:rsidP="00341DD9">
      <w:pPr>
        <w:tabs>
          <w:tab w:val="right" w:pos="6096"/>
        </w:tabs>
        <w:rPr>
          <w:rFonts w:ascii="Arial" w:hAnsi="Arial" w:cs="Arial"/>
          <w:lang w:val="de-CH"/>
        </w:rPr>
      </w:pPr>
      <w:proofErr w:type="spellStart"/>
      <w:r w:rsidRPr="00B301A5">
        <w:rPr>
          <w:rFonts w:asciiTheme="majorHAnsi" w:hAnsiTheme="majorHAnsi" w:cstheme="majorHAnsi"/>
          <w:lang w:val="de-CH"/>
        </w:rPr>
        <w:t>Autres</w:t>
      </w:r>
      <w:proofErr w:type="spellEnd"/>
      <w:r w:rsidRPr="00B301A5">
        <w:rPr>
          <w:rFonts w:asciiTheme="majorHAnsi" w:hAnsiTheme="majorHAnsi" w:cstheme="majorHAnsi"/>
          <w:lang w:val="de-CH"/>
        </w:rPr>
        <w:t xml:space="preserve"> :</w:t>
      </w:r>
      <w:r w:rsidR="005C0321" w:rsidRPr="00B301A5">
        <w:rPr>
          <w:rFonts w:asciiTheme="majorHAnsi" w:hAnsiTheme="majorHAnsi" w:cstheme="majorHAnsi"/>
          <w:lang w:val="de-CH"/>
        </w:rPr>
        <w:t xml:space="preserve"> _________________________________________</w:t>
      </w:r>
      <w:r w:rsidR="00341DD9" w:rsidRPr="00341DD9">
        <w:rPr>
          <w:rFonts w:asciiTheme="majorHAnsi" w:hAnsiTheme="majorHAnsi" w:cstheme="majorHAnsi"/>
          <w:u w:val="single"/>
          <w:lang w:val="de-CH"/>
        </w:rPr>
        <w:tab/>
      </w:r>
    </w:p>
    <w:sectPr w:rsidR="00310E77" w:rsidRPr="00F51EEC" w:rsidSect="00B579C6">
      <w:pgSz w:w="15840" w:h="12240" w:orient="landscape"/>
      <w:pgMar w:top="851" w:right="1440" w:bottom="6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831875">
    <w:abstractNumId w:val="8"/>
  </w:num>
  <w:num w:numId="2" w16cid:durableId="517696177">
    <w:abstractNumId w:val="6"/>
  </w:num>
  <w:num w:numId="3" w16cid:durableId="1193493607">
    <w:abstractNumId w:val="5"/>
  </w:num>
  <w:num w:numId="4" w16cid:durableId="1788036838">
    <w:abstractNumId w:val="4"/>
  </w:num>
  <w:num w:numId="5" w16cid:durableId="1910070316">
    <w:abstractNumId w:val="7"/>
  </w:num>
  <w:num w:numId="6" w16cid:durableId="1258751864">
    <w:abstractNumId w:val="3"/>
  </w:num>
  <w:num w:numId="7" w16cid:durableId="2099864259">
    <w:abstractNumId w:val="2"/>
  </w:num>
  <w:num w:numId="8" w16cid:durableId="188220945">
    <w:abstractNumId w:val="1"/>
  </w:num>
  <w:num w:numId="9" w16cid:durableId="42993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530"/>
    <w:rsid w:val="0015074B"/>
    <w:rsid w:val="002252ED"/>
    <w:rsid w:val="0029639D"/>
    <w:rsid w:val="002D267D"/>
    <w:rsid w:val="00310E77"/>
    <w:rsid w:val="00326F90"/>
    <w:rsid w:val="00341DD9"/>
    <w:rsid w:val="003B56F0"/>
    <w:rsid w:val="004F2733"/>
    <w:rsid w:val="00545A68"/>
    <w:rsid w:val="005C0321"/>
    <w:rsid w:val="005C2018"/>
    <w:rsid w:val="008C1B4C"/>
    <w:rsid w:val="00963F38"/>
    <w:rsid w:val="00AA1D8D"/>
    <w:rsid w:val="00B301A5"/>
    <w:rsid w:val="00B47730"/>
    <w:rsid w:val="00B579C6"/>
    <w:rsid w:val="00CB0664"/>
    <w:rsid w:val="00D85B87"/>
    <w:rsid w:val="00F51EEC"/>
    <w:rsid w:val="00FC41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B23C3E"/>
  <w14:defaultImageDpi w14:val="300"/>
  <w15:docId w15:val="{CAEF1A97-013E-4AE7-9047-B75A46E5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docId:7AABECE8169A56B5FE8345EA2AFD1038</cp:keywords>
  <dc:description>generated by python-docx</dc:description>
  <cp:lastModifiedBy>Maja Cuk</cp:lastModifiedBy>
  <cp:revision>2</cp:revision>
  <dcterms:created xsi:type="dcterms:W3CDTF">2025-11-27T18:01:00Z</dcterms:created>
  <dcterms:modified xsi:type="dcterms:W3CDTF">2025-11-27T18:01:00Z</dcterms:modified>
  <cp:category/>
</cp:coreProperties>
</file>