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11FC" w14:textId="30297A6A" w:rsidR="008C1B4C" w:rsidRPr="00B301A5" w:rsidRDefault="005C0321">
      <w:pPr>
        <w:pStyle w:val="berschrift2"/>
        <w:rPr>
          <w:rFonts w:cstheme="majorHAnsi"/>
          <w:color w:val="auto"/>
          <w:sz w:val="28"/>
          <w:szCs w:val="28"/>
        </w:rPr>
      </w:pPr>
      <w:r w:rsidRPr="00B301A5">
        <w:rPr>
          <w:rFonts w:cstheme="majorHAnsi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718379" wp14:editId="556E55F8">
            <wp:simplePos x="0" y="0"/>
            <wp:positionH relativeFrom="column">
              <wp:posOffset>2742883</wp:posOffset>
            </wp:positionH>
            <wp:positionV relativeFrom="paragraph">
              <wp:posOffset>-235585</wp:posOffset>
            </wp:positionV>
            <wp:extent cx="1272905" cy="490538"/>
            <wp:effectExtent l="0" t="0" r="3810" b="5080"/>
            <wp:wrapNone/>
            <wp:docPr id="1297997064" name="Grafik 2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97064" name="Grafik 2" descr="Ein Bild, das Grafiken, Schrift, Grafikdesign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2905" cy="490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C1B4C" w:rsidRPr="00B301A5">
        <w:rPr>
          <w:rFonts w:cstheme="majorHAnsi"/>
          <w:color w:val="auto"/>
          <w:sz w:val="28"/>
          <w:szCs w:val="28"/>
        </w:rPr>
        <w:t>Notfallblatt</w:t>
      </w:r>
      <w:proofErr w:type="spellEnd"/>
      <w:r w:rsidR="00B301A5" w:rsidRPr="00B301A5">
        <w:rPr>
          <w:rFonts w:cstheme="majorHAnsi"/>
          <w:color w:val="auto"/>
          <w:sz w:val="28"/>
          <w:szCs w:val="28"/>
        </w:rPr>
        <w:t xml:space="preserve">     </w:t>
      </w:r>
      <w:r w:rsidR="00B301A5">
        <w:rPr>
          <w:rFonts w:cstheme="majorHAnsi"/>
          <w:color w:val="auto"/>
          <w:sz w:val="28"/>
          <w:szCs w:val="28"/>
        </w:rPr>
        <w:t xml:space="preserve">            </w:t>
      </w:r>
      <w:r w:rsidR="00B301A5" w:rsidRPr="00B301A5">
        <w:rPr>
          <w:rFonts w:cstheme="majorHAnsi"/>
          <w:color w:val="auto"/>
          <w:sz w:val="28"/>
          <w:szCs w:val="28"/>
        </w:rPr>
        <w:t xml:space="preserve">                                       </w:t>
      </w:r>
      <w:proofErr w:type="spellStart"/>
      <w:r w:rsidR="00B301A5" w:rsidRPr="00B301A5">
        <w:rPr>
          <w:rFonts w:cstheme="majorHAnsi"/>
          <w:color w:val="auto"/>
          <w:sz w:val="28"/>
          <w:szCs w:val="28"/>
        </w:rPr>
        <w:t>Vorlagen</w:t>
      </w:r>
      <w:proofErr w:type="spellEnd"/>
    </w:p>
    <w:p w14:paraId="14598E1B" w14:textId="5B6BD786" w:rsidR="003B56F0" w:rsidRPr="00B301A5" w:rsidRDefault="002D267D">
      <w:pPr>
        <w:pStyle w:val="berschrift2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Persönliche</w:t>
      </w:r>
      <w:proofErr w:type="spellEnd"/>
      <w:r w:rsidRPr="00B301A5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B301A5">
        <w:rPr>
          <w:rFonts w:cstheme="majorHAnsi"/>
          <w:color w:val="auto"/>
          <w:sz w:val="24"/>
          <w:szCs w:val="24"/>
        </w:rPr>
        <w:t>Angaben</w:t>
      </w:r>
      <w:proofErr w:type="spellEnd"/>
    </w:p>
    <w:tbl>
      <w:tblPr>
        <w:tblW w:w="9405" w:type="dxa"/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2977"/>
        <w:gridCol w:w="6428"/>
      </w:tblGrid>
      <w:tr w:rsidR="002D267D" w:rsidRPr="00B301A5" w14:paraId="2338040C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4AAD6B5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428" w:type="dxa"/>
          </w:tcPr>
          <w:p w14:paraId="79FABD2B" w14:textId="6245B9E5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5ECAC5F8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370009B7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Vorname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428" w:type="dxa"/>
          </w:tcPr>
          <w:p w14:paraId="178184A7" w14:textId="27D6800F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657A2ACD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2419A9F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428" w:type="dxa"/>
          </w:tcPr>
          <w:p w14:paraId="079B2229" w14:textId="0BEF360B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741BCAF9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1AC8E54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Telefon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428" w:type="dxa"/>
          </w:tcPr>
          <w:p w14:paraId="280F7582" w14:textId="3B298482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2DE013AA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6946AEF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6428" w:type="dxa"/>
          </w:tcPr>
          <w:p w14:paraId="57B3F58D" w14:textId="5814429D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</w:tbl>
    <w:p w14:paraId="7F1C09D1" w14:textId="77777777" w:rsidR="008C1B4C" w:rsidRPr="00B301A5" w:rsidRDefault="008C1B4C" w:rsidP="008C1B4C">
      <w:pPr>
        <w:pStyle w:val="berschrift2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Medizinische</w:t>
      </w:r>
      <w:proofErr w:type="spellEnd"/>
      <w:r w:rsidRPr="00B301A5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B301A5">
        <w:rPr>
          <w:rFonts w:cstheme="majorHAnsi"/>
          <w:color w:val="auto"/>
          <w:sz w:val="24"/>
          <w:szCs w:val="24"/>
        </w:rPr>
        <w:t>Angaben</w:t>
      </w:r>
      <w:proofErr w:type="spellEnd"/>
    </w:p>
    <w:tbl>
      <w:tblPr>
        <w:tblW w:w="9405" w:type="dxa"/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2977"/>
        <w:gridCol w:w="6428"/>
      </w:tblGrid>
      <w:tr w:rsidR="005C2018" w:rsidRPr="00B301A5" w14:paraId="0800331D" w14:textId="77777777" w:rsidTr="00117479">
        <w:tc>
          <w:tcPr>
            <w:tcW w:w="2977" w:type="dxa"/>
            <w:shd w:val="clear" w:color="auto" w:fill="D6E3BC" w:themeFill="accent3" w:themeFillTint="66"/>
          </w:tcPr>
          <w:p w14:paraId="7B5248D8" w14:textId="77777777" w:rsidR="005C2018" w:rsidRPr="00B301A5" w:rsidRDefault="005C2018" w:rsidP="005C2018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Behinderungen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  <w:p w14:paraId="0C61E681" w14:textId="388C547D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 xml:space="preserve">Besonderheiten zur </w:t>
            </w:r>
            <w:proofErr w:type="spellStart"/>
            <w:r w:rsidRPr="00B301A5">
              <w:rPr>
                <w:rFonts w:asciiTheme="majorHAnsi" w:hAnsiTheme="majorHAnsi" w:cstheme="majorHAnsi"/>
                <w:lang w:val="de-CH"/>
              </w:rPr>
              <w:t>Beh</w:t>
            </w:r>
            <w:proofErr w:type="spellEnd"/>
            <w:r w:rsidRPr="00B301A5">
              <w:rPr>
                <w:rFonts w:asciiTheme="majorHAnsi" w:hAnsiTheme="majorHAnsi" w:cstheme="majorHAnsi"/>
                <w:lang w:val="de-CH"/>
              </w:rPr>
              <w:t>.:</w:t>
            </w:r>
          </w:p>
          <w:p w14:paraId="7CC2151B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Chronische Erkrankungen:</w:t>
            </w:r>
          </w:p>
          <w:p w14:paraId="4E4752A7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Wichtige Vorerkrankungen:</w:t>
            </w:r>
          </w:p>
          <w:p w14:paraId="28DBCA77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Wichtige Operationen:</w:t>
            </w:r>
          </w:p>
          <w:p w14:paraId="1358E025" w14:textId="1503DAE0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Blutgruppe:</w:t>
            </w:r>
          </w:p>
          <w:p w14:paraId="1C1931D7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Allergien / Unverträglichkeit:</w:t>
            </w:r>
          </w:p>
          <w:p w14:paraId="3DB91643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Behandelnder Arzt:</w:t>
            </w:r>
          </w:p>
          <w:p w14:paraId="788057F5" w14:textId="6EBB44DE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Behandelndes Spital:</w:t>
            </w:r>
          </w:p>
          <w:p w14:paraId="27D9AE83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Krankenkasse</w:t>
            </w:r>
          </w:p>
          <w:p w14:paraId="313B8218" w14:textId="77777777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Weitere Versicherungen</w:t>
            </w:r>
          </w:p>
          <w:p w14:paraId="71B18F5F" w14:textId="7FA08605" w:rsidR="005C2018" w:rsidRPr="00B301A5" w:rsidRDefault="005C2018" w:rsidP="005C2018">
            <w:pPr>
              <w:rPr>
                <w:rFonts w:asciiTheme="majorHAnsi" w:hAnsiTheme="majorHAnsi" w:cstheme="majorHAnsi"/>
                <w:lang w:val="de-CH"/>
              </w:rPr>
            </w:pPr>
            <w:r w:rsidRPr="00B301A5">
              <w:rPr>
                <w:rFonts w:asciiTheme="majorHAnsi" w:hAnsiTheme="majorHAnsi" w:cstheme="majorHAnsi"/>
                <w:lang w:val="de-CH"/>
              </w:rPr>
              <w:t>Medikamente</w:t>
            </w:r>
            <w:r w:rsidR="00FC4119">
              <w:rPr>
                <w:rFonts w:asciiTheme="majorHAnsi" w:hAnsiTheme="majorHAnsi" w:cstheme="majorHAnsi"/>
                <w:lang w:val="de-CH"/>
              </w:rPr>
              <w:t xml:space="preserve"> (siehe Liste)</w:t>
            </w:r>
          </w:p>
        </w:tc>
        <w:tc>
          <w:tcPr>
            <w:tcW w:w="6428" w:type="dxa"/>
          </w:tcPr>
          <w:tbl>
            <w:tblPr>
              <w:tblW w:w="9405" w:type="dxa"/>
              <w:shd w:val="clear" w:color="auto" w:fill="FFCCFF"/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005C2018" w:rsidRPr="00B301A5" w14:paraId="7B6F11E8" w14:textId="77777777" w:rsidTr="0031401D">
              <w:tc>
                <w:tcPr>
                  <w:tcW w:w="6428" w:type="dxa"/>
                </w:tcPr>
                <w:p w14:paraId="3720ABE4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29D1C520" w14:textId="77777777" w:rsidTr="0031401D">
              <w:tc>
                <w:tcPr>
                  <w:tcW w:w="6428" w:type="dxa"/>
                </w:tcPr>
                <w:p w14:paraId="6F0EE771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3BAC219D" w14:textId="77777777" w:rsidTr="0031401D">
              <w:tc>
                <w:tcPr>
                  <w:tcW w:w="6428" w:type="dxa"/>
                </w:tcPr>
                <w:p w14:paraId="6F8425D4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6A36B6E8" w14:textId="77777777" w:rsidTr="0031401D">
              <w:tc>
                <w:tcPr>
                  <w:tcW w:w="6428" w:type="dxa"/>
                </w:tcPr>
                <w:p w14:paraId="55925794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25F5BFF2" w14:textId="77777777" w:rsidTr="0031401D">
              <w:tc>
                <w:tcPr>
                  <w:tcW w:w="6428" w:type="dxa"/>
                </w:tcPr>
                <w:tbl>
                  <w:tblPr>
                    <w:tblW w:w="9405" w:type="dxa"/>
                    <w:shd w:val="clear" w:color="auto" w:fill="FFCC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05"/>
                  </w:tblGrid>
                  <w:tr w:rsidR="005C2018" w:rsidRPr="00B301A5" w14:paraId="04E11032" w14:textId="77777777" w:rsidTr="00117479">
                    <w:tc>
                      <w:tcPr>
                        <w:tcW w:w="6428" w:type="dxa"/>
                      </w:tcPr>
                      <w:p w14:paraId="38C8A7FB" w14:textId="77777777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BBA3F9B" w14:textId="77777777" w:rsidTr="00117479">
                    <w:tc>
                      <w:tcPr>
                        <w:tcW w:w="6428" w:type="dxa"/>
                      </w:tcPr>
                      <w:p w14:paraId="4936F0A1" w14:textId="77777777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B0945C6" w14:textId="77777777" w:rsidTr="00117479">
                    <w:tc>
                      <w:tcPr>
                        <w:tcW w:w="6428" w:type="dxa"/>
                      </w:tcPr>
                      <w:p w14:paraId="13270576" w14:textId="77777777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19479613" w14:textId="77777777" w:rsidTr="00117479">
                    <w:tc>
                      <w:tcPr>
                        <w:tcW w:w="6428" w:type="dxa"/>
                      </w:tcPr>
                      <w:p w14:paraId="0DC6A8D4" w14:textId="77777777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C0E9650" w14:textId="77777777" w:rsidTr="00117479">
                    <w:tc>
                      <w:tcPr>
                        <w:tcW w:w="6428" w:type="dxa"/>
                      </w:tcPr>
                      <w:p w14:paraId="75FF8BD4" w14:textId="77777777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  <w:p w14:paraId="6A550E32" w14:textId="34B255A4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</w:tbl>
                <w:p w14:paraId="5013E2EF" w14:textId="3732F408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6B15AEE" w14:textId="77777777" w:rsidR="005C2018" w:rsidRPr="00B301A5" w:rsidRDefault="005C2018" w:rsidP="005C2018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</w:t>
            </w:r>
          </w:p>
          <w:p w14:paraId="43D61C15" w14:textId="6721E986" w:rsidR="005C2018" w:rsidRPr="00B301A5" w:rsidRDefault="005C2018" w:rsidP="005C2018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</w:t>
            </w:r>
            <w:r w:rsidR="00FC4119">
              <w:rPr>
                <w:rFonts w:asciiTheme="majorHAnsi" w:hAnsiTheme="majorHAnsi" w:cstheme="majorHAnsi"/>
              </w:rPr>
              <w:t>_____________</w:t>
            </w:r>
            <w:r w:rsidRPr="00B301A5">
              <w:rPr>
                <w:rFonts w:asciiTheme="majorHAnsi" w:hAnsiTheme="majorHAnsi" w:cstheme="majorHAnsi"/>
              </w:rPr>
              <w:t>_____________</w:t>
            </w:r>
          </w:p>
        </w:tc>
      </w:tr>
    </w:tbl>
    <w:p w14:paraId="602EC874" w14:textId="77777777" w:rsidR="005C0321" w:rsidRPr="00B301A5" w:rsidRDefault="005C0321">
      <w:pPr>
        <w:pStyle w:val="berschrift2"/>
        <w:rPr>
          <w:rFonts w:cstheme="majorHAnsi"/>
          <w:color w:val="auto"/>
          <w:sz w:val="28"/>
          <w:szCs w:val="28"/>
        </w:rPr>
      </w:pPr>
    </w:p>
    <w:p w14:paraId="3062917F" w14:textId="7DCD0099" w:rsidR="003B56F0" w:rsidRPr="00B301A5" w:rsidRDefault="002D267D">
      <w:pPr>
        <w:pStyle w:val="berschrift2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Notfallkontakte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246"/>
        <w:gridCol w:w="3874"/>
      </w:tblGrid>
      <w:tr w:rsidR="002D267D" w:rsidRPr="00B301A5" w14:paraId="224A823F" w14:textId="77777777" w:rsidTr="008C1B4C">
        <w:tc>
          <w:tcPr>
            <w:tcW w:w="6120" w:type="dxa"/>
            <w:gridSpan w:val="2"/>
            <w:shd w:val="clear" w:color="auto" w:fill="E5B8B7" w:themeFill="accent2" w:themeFillTint="66"/>
          </w:tcPr>
          <w:p w14:paraId="50748CC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</w:tr>
      <w:tr w:rsidR="002D267D" w:rsidRPr="00B301A5" w14:paraId="410B3919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1F736256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Bezug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2890409B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71D87724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669A5629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 xml:space="preserve">Name, </w:t>
            </w:r>
            <w:proofErr w:type="spellStart"/>
            <w:r w:rsidRPr="00B301A5">
              <w:rPr>
                <w:rFonts w:asciiTheme="majorHAnsi" w:hAnsiTheme="majorHAnsi" w:cstheme="majorHAnsi"/>
              </w:rPr>
              <w:t>Vorname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49E85A2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29CDE7F1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185F9784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26446B1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70D5258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5B47C91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Telefon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6BF953B6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44640F19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351CE318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3874" w:type="dxa"/>
          </w:tcPr>
          <w:p w14:paraId="3040E37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27A122F9" w14:textId="77777777" w:rsidTr="008C1B4C">
        <w:tc>
          <w:tcPr>
            <w:tcW w:w="6120" w:type="dxa"/>
            <w:gridSpan w:val="2"/>
            <w:shd w:val="clear" w:color="auto" w:fill="E5B8B7" w:themeFill="accent2" w:themeFillTint="66"/>
          </w:tcPr>
          <w:p w14:paraId="4DA40002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</w:tr>
      <w:tr w:rsidR="002D267D" w:rsidRPr="00B301A5" w14:paraId="79A83AC5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6BC7608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Bezug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5AD006F8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7EA2E531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45E3A03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 xml:space="preserve">Name, </w:t>
            </w:r>
            <w:proofErr w:type="spellStart"/>
            <w:r w:rsidRPr="00B301A5">
              <w:rPr>
                <w:rFonts w:asciiTheme="majorHAnsi" w:hAnsiTheme="majorHAnsi" w:cstheme="majorHAnsi"/>
              </w:rPr>
              <w:t>Vorname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488703A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6908AAE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4A3F815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01528A4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212820F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022525D5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r w:rsidRPr="00B301A5">
              <w:rPr>
                <w:rFonts w:asciiTheme="majorHAnsi" w:hAnsiTheme="majorHAnsi" w:cstheme="majorHAnsi"/>
              </w:rPr>
              <w:t>Telefon</w:t>
            </w:r>
            <w:proofErr w:type="spellEnd"/>
            <w:r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66291B8B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468F977D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2B144CC5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3874" w:type="dxa"/>
          </w:tcPr>
          <w:p w14:paraId="44D1FAC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</w:tbl>
    <w:p w14:paraId="0DA92025" w14:textId="5929ACFD" w:rsidR="00F51EEC" w:rsidRPr="00B301A5" w:rsidRDefault="00F51EEC" w:rsidP="005C2018">
      <w:pPr>
        <w:pStyle w:val="berschrift2"/>
        <w:spacing w:line="360" w:lineRule="auto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Weitere</w:t>
      </w:r>
      <w:proofErr w:type="spellEnd"/>
      <w:r w:rsidRPr="00B301A5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B301A5">
        <w:rPr>
          <w:rFonts w:cstheme="majorHAnsi"/>
          <w:color w:val="auto"/>
          <w:sz w:val="24"/>
          <w:szCs w:val="24"/>
        </w:rPr>
        <w:t>Verfügungen</w:t>
      </w:r>
      <w:proofErr w:type="spellEnd"/>
      <w:r w:rsidR="00310E77" w:rsidRPr="00B301A5">
        <w:rPr>
          <w:rFonts w:cstheme="majorHAnsi"/>
          <w:color w:val="auto"/>
          <w:sz w:val="24"/>
          <w:szCs w:val="24"/>
        </w:rPr>
        <w:t xml:space="preserve"> und </w:t>
      </w:r>
      <w:proofErr w:type="spellStart"/>
      <w:r w:rsidR="00310E77" w:rsidRPr="00B301A5">
        <w:rPr>
          <w:rFonts w:cstheme="majorHAnsi"/>
          <w:color w:val="auto"/>
          <w:sz w:val="24"/>
          <w:szCs w:val="24"/>
        </w:rPr>
        <w:t>Dokumente</w:t>
      </w:r>
      <w:proofErr w:type="spellEnd"/>
    </w:p>
    <w:p w14:paraId="37CBF433" w14:textId="1DA3C773" w:rsidR="005C0321" w:rsidRPr="00B301A5" w:rsidRDefault="005C0321" w:rsidP="002D267D">
      <w:pPr>
        <w:rPr>
          <w:rFonts w:asciiTheme="majorHAnsi" w:hAnsiTheme="majorHAnsi" w:cstheme="majorHAnsi"/>
          <w:lang w:val="de-CH"/>
        </w:rPr>
      </w:pPr>
      <w:r w:rsidRPr="00B301A5">
        <w:rPr>
          <w:rFonts w:asciiTheme="majorHAnsi" w:hAnsiTheme="majorHAnsi" w:cstheme="majorHAnsi"/>
          <w:lang w:val="de-CH"/>
        </w:rPr>
        <w:t>Ich habe eine/einen</w:t>
      </w:r>
    </w:p>
    <w:p w14:paraId="3F96B026" w14:textId="3F1F88B2" w:rsidR="00F51EEC" w:rsidRPr="00B301A5" w:rsidRDefault="00F51EEC" w:rsidP="002D267D">
      <w:pPr>
        <w:rPr>
          <w:rFonts w:asciiTheme="majorHAnsi" w:hAnsiTheme="majorHAnsi" w:cstheme="majorHAnsi"/>
          <w:lang w:val="de-CH"/>
        </w:rPr>
      </w:pPr>
      <w:r w:rsidRPr="00B301A5">
        <w:rPr>
          <w:rFonts w:asciiTheme="majorHAnsi" w:hAnsiTheme="majorHAnsi" w:cstheme="majorHAnsi"/>
          <w:lang w:val="de-CH"/>
        </w:rPr>
        <w:t>Patientenverfügung: Aufbewahrungsort ist</w:t>
      </w:r>
      <w:r w:rsidR="005C2018" w:rsidRPr="00B301A5">
        <w:rPr>
          <w:rFonts w:asciiTheme="majorHAnsi" w:hAnsiTheme="majorHAnsi" w:cstheme="majorHAnsi"/>
          <w:lang w:val="de-CH"/>
        </w:rPr>
        <w:t xml:space="preserve"> _______________</w:t>
      </w:r>
    </w:p>
    <w:p w14:paraId="3F417CEA" w14:textId="4632F154" w:rsidR="00F51EEC" w:rsidRPr="00B301A5" w:rsidRDefault="00310E77" w:rsidP="002D267D">
      <w:pPr>
        <w:rPr>
          <w:rFonts w:asciiTheme="majorHAnsi" w:hAnsiTheme="majorHAnsi" w:cstheme="majorHAnsi"/>
          <w:lang w:val="de-CH"/>
        </w:rPr>
      </w:pPr>
      <w:r w:rsidRPr="00B301A5">
        <w:rPr>
          <w:rFonts w:asciiTheme="majorHAnsi" w:hAnsiTheme="majorHAnsi" w:cstheme="majorHAnsi"/>
          <w:lang w:val="de-CH"/>
        </w:rPr>
        <w:t>Vorsorgeauftrag: Aufbewahrungsort is</w:t>
      </w:r>
      <w:r w:rsidR="005C2018" w:rsidRPr="00B301A5">
        <w:rPr>
          <w:rFonts w:asciiTheme="majorHAnsi" w:hAnsiTheme="majorHAnsi" w:cstheme="majorHAnsi"/>
          <w:lang w:val="de-CH"/>
        </w:rPr>
        <w:t>t __________________</w:t>
      </w:r>
    </w:p>
    <w:p w14:paraId="302105B2" w14:textId="0C8D1252" w:rsidR="00310E77" w:rsidRPr="00B301A5" w:rsidRDefault="00310E77" w:rsidP="002D267D">
      <w:pPr>
        <w:rPr>
          <w:rFonts w:asciiTheme="majorHAnsi" w:hAnsiTheme="majorHAnsi" w:cstheme="majorHAnsi"/>
          <w:lang w:val="de-CH"/>
        </w:rPr>
      </w:pPr>
      <w:r w:rsidRPr="00B301A5">
        <w:rPr>
          <w:rFonts w:asciiTheme="majorHAnsi" w:hAnsiTheme="majorHAnsi" w:cstheme="majorHAnsi"/>
          <w:lang w:val="de-CH"/>
        </w:rPr>
        <w:t>Organspendeausweis: Aufbewahrungsort is</w:t>
      </w:r>
      <w:r w:rsidR="005C2018" w:rsidRPr="00B301A5">
        <w:rPr>
          <w:rFonts w:asciiTheme="majorHAnsi" w:hAnsiTheme="majorHAnsi" w:cstheme="majorHAnsi"/>
          <w:lang w:val="de-CH"/>
        </w:rPr>
        <w:t>t ______________</w:t>
      </w:r>
    </w:p>
    <w:p w14:paraId="1EFB7D87" w14:textId="0FC197FA" w:rsidR="00310E77" w:rsidRPr="00B301A5" w:rsidRDefault="005C2018">
      <w:pPr>
        <w:rPr>
          <w:rFonts w:asciiTheme="majorHAnsi" w:hAnsiTheme="majorHAnsi" w:cstheme="majorHAnsi"/>
          <w:lang w:val="de-CH"/>
        </w:rPr>
      </w:pPr>
      <w:r w:rsidRPr="00B301A5">
        <w:rPr>
          <w:rFonts w:asciiTheme="majorHAnsi" w:hAnsiTheme="majorHAnsi" w:cstheme="majorHAnsi"/>
          <w:lang w:val="de-CH"/>
        </w:rPr>
        <w:t>Weiteres:</w:t>
      </w:r>
      <w:r w:rsidR="005C0321" w:rsidRPr="00B301A5">
        <w:rPr>
          <w:rFonts w:asciiTheme="majorHAnsi" w:hAnsiTheme="majorHAnsi" w:cstheme="majorHAnsi"/>
          <w:lang w:val="de-CH"/>
        </w:rPr>
        <w:t xml:space="preserve"> _________________________________________</w:t>
      </w:r>
    </w:p>
    <w:p w14:paraId="1E6AF57C" w14:textId="77777777" w:rsidR="00310E77" w:rsidRPr="00F51EEC" w:rsidRDefault="00310E77" w:rsidP="002D267D">
      <w:pPr>
        <w:rPr>
          <w:rFonts w:ascii="Arial" w:hAnsi="Arial" w:cs="Arial"/>
          <w:lang w:val="de-CH"/>
        </w:rPr>
      </w:pPr>
    </w:p>
    <w:sectPr w:rsidR="00310E77" w:rsidRPr="00F51EEC" w:rsidSect="00B301A5">
      <w:pgSz w:w="15840" w:h="12240" w:orient="landscape"/>
      <w:pgMar w:top="851" w:right="1440" w:bottom="851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831875">
    <w:abstractNumId w:val="8"/>
  </w:num>
  <w:num w:numId="2" w16cid:durableId="517696177">
    <w:abstractNumId w:val="6"/>
  </w:num>
  <w:num w:numId="3" w16cid:durableId="1193493607">
    <w:abstractNumId w:val="5"/>
  </w:num>
  <w:num w:numId="4" w16cid:durableId="1788036838">
    <w:abstractNumId w:val="4"/>
  </w:num>
  <w:num w:numId="5" w16cid:durableId="1910070316">
    <w:abstractNumId w:val="7"/>
  </w:num>
  <w:num w:numId="6" w16cid:durableId="1258751864">
    <w:abstractNumId w:val="3"/>
  </w:num>
  <w:num w:numId="7" w16cid:durableId="2099864259">
    <w:abstractNumId w:val="2"/>
  </w:num>
  <w:num w:numId="8" w16cid:durableId="188220945">
    <w:abstractNumId w:val="1"/>
  </w:num>
  <w:num w:numId="9" w16cid:durableId="4299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530"/>
    <w:rsid w:val="0015074B"/>
    <w:rsid w:val="0029639D"/>
    <w:rsid w:val="002D267D"/>
    <w:rsid w:val="00310E77"/>
    <w:rsid w:val="00326F90"/>
    <w:rsid w:val="003B56F0"/>
    <w:rsid w:val="004F2733"/>
    <w:rsid w:val="00545A68"/>
    <w:rsid w:val="005C0321"/>
    <w:rsid w:val="005C2018"/>
    <w:rsid w:val="007F7A9F"/>
    <w:rsid w:val="008C1B4C"/>
    <w:rsid w:val="008D699B"/>
    <w:rsid w:val="00963F38"/>
    <w:rsid w:val="00AA1D8D"/>
    <w:rsid w:val="00B301A5"/>
    <w:rsid w:val="00B47730"/>
    <w:rsid w:val="00CB0664"/>
    <w:rsid w:val="00F51EEC"/>
    <w:rsid w:val="00FC41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B23C3E"/>
  <w14:defaultImageDpi w14:val="300"/>
  <w15:docId w15:val="{CAEF1A97-013E-4AE7-9047-B75A46E5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Cuk</cp:lastModifiedBy>
  <cp:revision>2</cp:revision>
  <dcterms:created xsi:type="dcterms:W3CDTF">2025-11-27T17:57:00Z</dcterms:created>
  <dcterms:modified xsi:type="dcterms:W3CDTF">2025-11-27T17:57:00Z</dcterms:modified>
  <cp:category/>
</cp:coreProperties>
</file>